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C2D35" w14:textId="77777777" w:rsidR="00E75FD8" w:rsidRDefault="00000000">
      <w:pPr>
        <w:pStyle w:val="1"/>
        <w:rPr>
          <w:lang w:eastAsia="zh-TW"/>
        </w:rPr>
      </w:pPr>
      <w:r>
        <w:rPr>
          <w:lang w:eastAsia="zh-TW"/>
        </w:rPr>
        <w:t>四等一般行政警察考試</w:t>
      </w:r>
      <w:r>
        <w:rPr>
          <w:lang w:eastAsia="zh-TW"/>
        </w:rPr>
        <w:t xml:space="preserve"> </w:t>
      </w:r>
      <w:r>
        <w:rPr>
          <w:lang w:eastAsia="zh-TW"/>
        </w:rPr>
        <w:t>各科進度追蹤表</w:t>
      </w:r>
    </w:p>
    <w:p w14:paraId="635F0E96" w14:textId="77777777" w:rsidR="00E75FD8" w:rsidRDefault="00000000">
      <w:pPr>
        <w:rPr>
          <w:lang w:eastAsia="zh-TW"/>
        </w:rPr>
      </w:pPr>
      <w:r>
        <w:rPr>
          <w:lang w:eastAsia="zh-TW"/>
        </w:rPr>
        <w:t xml:space="preserve">✅ </w:t>
      </w:r>
      <w:r>
        <w:rPr>
          <w:lang w:eastAsia="zh-TW"/>
        </w:rPr>
        <w:t>建議使用方式：</w:t>
      </w:r>
    </w:p>
    <w:p w14:paraId="50BF8382" w14:textId="77777777" w:rsidR="00E75FD8" w:rsidRDefault="00000000" w:rsidP="00731940">
      <w:pPr>
        <w:pStyle w:val="a0"/>
        <w:numPr>
          <w:ilvl w:val="0"/>
          <w:numId w:val="0"/>
        </w:numPr>
        <w:rPr>
          <w:lang w:eastAsia="zh-TW"/>
        </w:rPr>
      </w:pPr>
      <w:proofErr w:type="gramStart"/>
      <w:r>
        <w:rPr>
          <w:lang w:eastAsia="zh-TW"/>
        </w:rPr>
        <w:t>•</w:t>
      </w:r>
      <w:proofErr w:type="gramEnd"/>
      <w:r>
        <w:rPr>
          <w:lang w:eastAsia="zh-TW"/>
        </w:rPr>
        <w:t xml:space="preserve"> </w:t>
      </w:r>
      <w:r>
        <w:rPr>
          <w:lang w:eastAsia="zh-TW"/>
        </w:rPr>
        <w:t>每週更新一次進度，掌握各科進展。</w:t>
      </w:r>
    </w:p>
    <w:p w14:paraId="5E24E519" w14:textId="77777777" w:rsidR="00E75FD8" w:rsidRDefault="00000000" w:rsidP="00731940">
      <w:pPr>
        <w:pStyle w:val="a0"/>
        <w:numPr>
          <w:ilvl w:val="0"/>
          <w:numId w:val="0"/>
        </w:numPr>
        <w:rPr>
          <w:lang w:eastAsia="zh-TW"/>
        </w:rPr>
      </w:pPr>
      <w:proofErr w:type="gramStart"/>
      <w:r>
        <w:rPr>
          <w:lang w:eastAsia="zh-TW"/>
        </w:rPr>
        <w:t>•</w:t>
      </w:r>
      <w:proofErr w:type="gramEnd"/>
      <w:r>
        <w:rPr>
          <w:lang w:eastAsia="zh-TW"/>
        </w:rPr>
        <w:t xml:space="preserve"> </w:t>
      </w:r>
      <w:r>
        <w:rPr>
          <w:lang w:eastAsia="zh-TW"/>
        </w:rPr>
        <w:t>可使用</w:t>
      </w:r>
      <w:r>
        <w:rPr>
          <w:lang w:eastAsia="zh-TW"/>
        </w:rPr>
        <w:t>✔️</w:t>
      </w:r>
      <w:r>
        <w:rPr>
          <w:lang w:eastAsia="zh-TW"/>
        </w:rPr>
        <w:t>、</w:t>
      </w:r>
      <w:r>
        <w:rPr>
          <w:lang w:eastAsia="zh-TW"/>
        </w:rPr>
        <w:t>❌</w:t>
      </w:r>
      <w:r>
        <w:rPr>
          <w:lang w:eastAsia="zh-TW"/>
        </w:rPr>
        <w:t>或百分比標示完成度。</w:t>
      </w:r>
    </w:p>
    <w:p w14:paraId="4875C5E0" w14:textId="77777777" w:rsidR="00E75FD8" w:rsidRDefault="00000000" w:rsidP="00731940">
      <w:pPr>
        <w:pStyle w:val="a0"/>
        <w:numPr>
          <w:ilvl w:val="0"/>
          <w:numId w:val="0"/>
        </w:numPr>
        <w:rPr>
          <w:lang w:eastAsia="zh-TW"/>
        </w:rPr>
      </w:pPr>
      <w:proofErr w:type="gramStart"/>
      <w:r>
        <w:rPr>
          <w:lang w:eastAsia="zh-TW"/>
        </w:rPr>
        <w:t>•</w:t>
      </w:r>
      <w:proofErr w:type="gramEnd"/>
      <w:r>
        <w:rPr>
          <w:lang w:eastAsia="zh-TW"/>
        </w:rPr>
        <w:t xml:space="preserve"> </w:t>
      </w:r>
      <w:r>
        <w:rPr>
          <w:lang w:eastAsia="zh-TW"/>
        </w:rPr>
        <w:t>將重點章節、</w:t>
      </w:r>
      <w:proofErr w:type="gramStart"/>
      <w:r>
        <w:rPr>
          <w:lang w:eastAsia="zh-TW"/>
        </w:rPr>
        <w:t>常錯題</w:t>
      </w:r>
      <w:proofErr w:type="gramEnd"/>
      <w:r>
        <w:rPr>
          <w:lang w:eastAsia="zh-TW"/>
        </w:rPr>
        <w:t>、需加強部分記錄下來。</w:t>
      </w:r>
    </w:p>
    <w:p w14:paraId="6934FB63" w14:textId="77777777" w:rsidR="00E75FD8" w:rsidRDefault="00000000" w:rsidP="00731940">
      <w:pPr>
        <w:pStyle w:val="a0"/>
        <w:numPr>
          <w:ilvl w:val="0"/>
          <w:numId w:val="0"/>
        </w:numPr>
        <w:rPr>
          <w:lang w:eastAsia="zh-TW"/>
        </w:rPr>
      </w:pPr>
      <w:proofErr w:type="gramStart"/>
      <w:r>
        <w:rPr>
          <w:lang w:eastAsia="zh-TW"/>
        </w:rPr>
        <w:t>•</w:t>
      </w:r>
      <w:proofErr w:type="gramEnd"/>
      <w:r>
        <w:rPr>
          <w:lang w:eastAsia="zh-TW"/>
        </w:rPr>
        <w:t xml:space="preserve"> </w:t>
      </w:r>
      <w:r>
        <w:rPr>
          <w:lang w:eastAsia="zh-TW"/>
        </w:rPr>
        <w:t>搭配模擬考成績檢視是否已達熟練程度。</w:t>
      </w:r>
    </w:p>
    <w:p w14:paraId="309CFD13" w14:textId="5E134EC3" w:rsidR="00E75FD8" w:rsidRDefault="00000000">
      <w:pPr>
        <w:rPr>
          <w:lang w:eastAsia="zh-TW"/>
        </w:rPr>
      </w:pPr>
      <w:r>
        <w:rPr>
          <w:lang w:eastAsia="zh-TW"/>
        </w:rPr>
        <w:br/>
        <w:t xml:space="preserve">📚 </w:t>
      </w:r>
      <w:r>
        <w:rPr>
          <w:lang w:eastAsia="zh-TW"/>
        </w:rPr>
        <w:t>各科進度追蹤表</w:t>
      </w:r>
    </w:p>
    <w:tbl>
      <w:tblPr>
        <w:tblStyle w:val="aff2"/>
        <w:tblW w:w="9601" w:type="dxa"/>
        <w:tblLook w:val="04A0" w:firstRow="1" w:lastRow="0" w:firstColumn="1" w:lastColumn="0" w:noHBand="0" w:noVBand="1"/>
      </w:tblPr>
      <w:tblGrid>
        <w:gridCol w:w="1718"/>
        <w:gridCol w:w="1897"/>
        <w:gridCol w:w="1752"/>
        <w:gridCol w:w="1460"/>
        <w:gridCol w:w="2774"/>
      </w:tblGrid>
      <w:tr w:rsidR="00E75FD8" w:rsidRPr="00FA4C3F" w14:paraId="05F168EB" w14:textId="77777777" w:rsidTr="00FA4C3F">
        <w:trPr>
          <w:trHeight w:val="960"/>
        </w:trPr>
        <w:tc>
          <w:tcPr>
            <w:tcW w:w="1718" w:type="dxa"/>
            <w:vAlign w:val="center"/>
          </w:tcPr>
          <w:p w14:paraId="11A5A243" w14:textId="77777777" w:rsidR="00E75FD8" w:rsidRPr="00FA4C3F" w:rsidRDefault="00000000" w:rsidP="00FA4C3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FA4C3F">
              <w:rPr>
                <w:rFonts w:ascii="標楷體" w:eastAsia="標楷體" w:hAnsi="標楷體"/>
                <w:sz w:val="24"/>
                <w:szCs w:val="24"/>
              </w:rPr>
              <w:t>科目</w:t>
            </w:r>
            <w:proofErr w:type="spellEnd"/>
          </w:p>
        </w:tc>
        <w:tc>
          <w:tcPr>
            <w:tcW w:w="1897" w:type="dxa"/>
            <w:vAlign w:val="center"/>
          </w:tcPr>
          <w:p w14:paraId="1A4EAE72" w14:textId="77777777" w:rsidR="00E75FD8" w:rsidRPr="00FA4C3F" w:rsidRDefault="00000000" w:rsidP="00FA4C3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A4C3F">
              <w:rPr>
                <w:rFonts w:ascii="標楷體" w:eastAsia="標楷體" w:hAnsi="標楷體"/>
                <w:sz w:val="24"/>
                <w:szCs w:val="24"/>
              </w:rPr>
              <w:t>章節</w:t>
            </w:r>
          </w:p>
        </w:tc>
        <w:tc>
          <w:tcPr>
            <w:tcW w:w="1752" w:type="dxa"/>
            <w:vAlign w:val="center"/>
          </w:tcPr>
          <w:p w14:paraId="5787178A" w14:textId="738646C6" w:rsidR="00E75FD8" w:rsidRPr="00FA4C3F" w:rsidRDefault="00000000" w:rsidP="00FA4C3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FA4C3F">
              <w:rPr>
                <w:rFonts w:ascii="標楷體" w:eastAsia="標楷體" w:hAnsi="標楷體"/>
                <w:sz w:val="24"/>
                <w:szCs w:val="24"/>
              </w:rPr>
              <w:t>進度</w:t>
            </w:r>
            <w:proofErr w:type="spellEnd"/>
            <w:r w:rsidRPr="00FA4C3F">
              <w:rPr>
                <w:rFonts w:ascii="標楷體" w:eastAsia="標楷體" w:hAnsi="標楷體"/>
                <w:sz w:val="24"/>
                <w:szCs w:val="24"/>
              </w:rPr>
              <w:t>（％）</w:t>
            </w:r>
          </w:p>
        </w:tc>
        <w:tc>
          <w:tcPr>
            <w:tcW w:w="1460" w:type="dxa"/>
            <w:vAlign w:val="center"/>
          </w:tcPr>
          <w:p w14:paraId="749EF7F3" w14:textId="77777777" w:rsidR="00E75FD8" w:rsidRPr="00FA4C3F" w:rsidRDefault="00000000" w:rsidP="00FA4C3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A4C3F">
              <w:rPr>
                <w:rFonts w:ascii="標楷體" w:eastAsia="標楷體" w:hAnsi="標楷體"/>
                <w:sz w:val="24"/>
                <w:szCs w:val="24"/>
              </w:rPr>
              <w:t>複習次數</w:t>
            </w:r>
          </w:p>
        </w:tc>
        <w:tc>
          <w:tcPr>
            <w:tcW w:w="2774" w:type="dxa"/>
            <w:vAlign w:val="center"/>
          </w:tcPr>
          <w:p w14:paraId="119B17EC" w14:textId="77777777" w:rsidR="00E75FD8" w:rsidRPr="00FA4C3F" w:rsidRDefault="00000000" w:rsidP="00FA4C3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A4C3F">
              <w:rPr>
                <w:rFonts w:ascii="標楷體" w:eastAsia="標楷體" w:hAnsi="標楷體"/>
                <w:sz w:val="24"/>
                <w:szCs w:val="24"/>
              </w:rPr>
              <w:t>常錯觀念 / 需加強重點</w:t>
            </w:r>
          </w:p>
        </w:tc>
      </w:tr>
      <w:tr w:rsidR="00E75FD8" w:rsidRPr="00FA4C3F" w14:paraId="00CF72BA" w14:textId="77777777" w:rsidTr="00FA4C3F">
        <w:trPr>
          <w:trHeight w:val="575"/>
        </w:trPr>
        <w:tc>
          <w:tcPr>
            <w:tcW w:w="1718" w:type="dxa"/>
            <w:vAlign w:val="center"/>
          </w:tcPr>
          <w:p w14:paraId="1952AAFB" w14:textId="40D21A16" w:rsidR="00E75FD8" w:rsidRPr="00FA4C3F" w:rsidRDefault="00FA4C3F" w:rsidP="00FA4C3F">
            <w:pPr>
              <w:jc w:val="center"/>
              <w:rPr>
                <w:sz w:val="24"/>
                <w:szCs w:val="24"/>
              </w:rPr>
            </w:pPr>
            <w:r w:rsidRPr="00FA4C3F">
              <w:rPr>
                <w:sz w:val="24"/>
                <w:szCs w:val="24"/>
                <w:lang w:eastAsia="zh-TW"/>
              </w:rPr>
              <w:t>國文</w:t>
            </w:r>
          </w:p>
        </w:tc>
        <w:tc>
          <w:tcPr>
            <w:tcW w:w="1897" w:type="dxa"/>
            <w:vAlign w:val="center"/>
          </w:tcPr>
          <w:p w14:paraId="13762E16" w14:textId="77777777" w:rsidR="00E75FD8" w:rsidRPr="00FA4C3F" w:rsidRDefault="00E75FD8" w:rsidP="00FA4C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vAlign w:val="center"/>
          </w:tcPr>
          <w:p w14:paraId="37D2BFBC" w14:textId="77777777" w:rsidR="00E75FD8" w:rsidRPr="00FA4C3F" w:rsidRDefault="00E75FD8" w:rsidP="00FA4C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 w14:paraId="2B125C8D" w14:textId="77777777" w:rsidR="00E75FD8" w:rsidRPr="00FA4C3F" w:rsidRDefault="00E75FD8" w:rsidP="00FA4C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4" w:type="dxa"/>
            <w:vAlign w:val="center"/>
          </w:tcPr>
          <w:p w14:paraId="7A754B1C" w14:textId="77777777" w:rsidR="00E75FD8" w:rsidRPr="00FA4C3F" w:rsidRDefault="00E75FD8" w:rsidP="00FA4C3F">
            <w:pPr>
              <w:jc w:val="center"/>
              <w:rPr>
                <w:sz w:val="24"/>
                <w:szCs w:val="24"/>
              </w:rPr>
            </w:pPr>
          </w:p>
        </w:tc>
      </w:tr>
      <w:tr w:rsidR="00E75FD8" w:rsidRPr="00FA4C3F" w14:paraId="14542C61" w14:textId="77777777" w:rsidTr="00FA4C3F">
        <w:trPr>
          <w:trHeight w:val="541"/>
        </w:trPr>
        <w:tc>
          <w:tcPr>
            <w:tcW w:w="1718" w:type="dxa"/>
            <w:vAlign w:val="center"/>
          </w:tcPr>
          <w:p w14:paraId="3170FF4C" w14:textId="67BCD663" w:rsidR="00E75FD8" w:rsidRPr="00FA4C3F" w:rsidRDefault="00FA4C3F" w:rsidP="00FA4C3F">
            <w:pPr>
              <w:jc w:val="center"/>
              <w:rPr>
                <w:sz w:val="24"/>
                <w:szCs w:val="24"/>
              </w:rPr>
            </w:pPr>
            <w:r w:rsidRPr="00FA4C3F">
              <w:rPr>
                <w:sz w:val="24"/>
                <w:szCs w:val="24"/>
                <w:lang w:eastAsia="zh-TW"/>
              </w:rPr>
              <w:t>英文</w:t>
            </w:r>
          </w:p>
        </w:tc>
        <w:tc>
          <w:tcPr>
            <w:tcW w:w="1897" w:type="dxa"/>
            <w:vAlign w:val="center"/>
          </w:tcPr>
          <w:p w14:paraId="56FEC327" w14:textId="77777777" w:rsidR="00E75FD8" w:rsidRPr="00FA4C3F" w:rsidRDefault="00E75FD8" w:rsidP="00FA4C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vAlign w:val="center"/>
          </w:tcPr>
          <w:p w14:paraId="06918B85" w14:textId="77777777" w:rsidR="00E75FD8" w:rsidRPr="00FA4C3F" w:rsidRDefault="00E75FD8" w:rsidP="00FA4C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 w14:paraId="18A22F1B" w14:textId="77777777" w:rsidR="00E75FD8" w:rsidRPr="00FA4C3F" w:rsidRDefault="00E75FD8" w:rsidP="00FA4C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4" w:type="dxa"/>
            <w:vAlign w:val="center"/>
          </w:tcPr>
          <w:p w14:paraId="20F5E4B8" w14:textId="77777777" w:rsidR="00E75FD8" w:rsidRPr="00FA4C3F" w:rsidRDefault="00E75FD8" w:rsidP="00FA4C3F">
            <w:pPr>
              <w:jc w:val="center"/>
              <w:rPr>
                <w:sz w:val="24"/>
                <w:szCs w:val="24"/>
              </w:rPr>
            </w:pPr>
          </w:p>
        </w:tc>
      </w:tr>
      <w:tr w:rsidR="00E75FD8" w:rsidRPr="00FA4C3F" w14:paraId="556E29EC" w14:textId="77777777" w:rsidTr="00FA4C3F">
        <w:trPr>
          <w:trHeight w:val="575"/>
        </w:trPr>
        <w:tc>
          <w:tcPr>
            <w:tcW w:w="1718" w:type="dxa"/>
            <w:vAlign w:val="center"/>
          </w:tcPr>
          <w:p w14:paraId="7C374E4A" w14:textId="35E4AB6E" w:rsidR="00E75FD8" w:rsidRPr="00FA4C3F" w:rsidRDefault="00FA4C3F" w:rsidP="00FA4C3F">
            <w:pPr>
              <w:jc w:val="center"/>
              <w:rPr>
                <w:sz w:val="24"/>
                <w:szCs w:val="24"/>
              </w:rPr>
            </w:pPr>
            <w:r w:rsidRPr="00FA4C3F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憲法</w:t>
            </w:r>
          </w:p>
        </w:tc>
        <w:tc>
          <w:tcPr>
            <w:tcW w:w="1897" w:type="dxa"/>
            <w:vAlign w:val="center"/>
          </w:tcPr>
          <w:p w14:paraId="70C370E7" w14:textId="77777777" w:rsidR="00E75FD8" w:rsidRPr="00FA4C3F" w:rsidRDefault="00E75FD8" w:rsidP="00FA4C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vAlign w:val="center"/>
          </w:tcPr>
          <w:p w14:paraId="14CF5039" w14:textId="77777777" w:rsidR="00E75FD8" w:rsidRPr="00FA4C3F" w:rsidRDefault="00E75FD8" w:rsidP="00FA4C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 w14:paraId="70454962" w14:textId="77777777" w:rsidR="00E75FD8" w:rsidRPr="00FA4C3F" w:rsidRDefault="00E75FD8" w:rsidP="00FA4C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4" w:type="dxa"/>
            <w:vAlign w:val="center"/>
          </w:tcPr>
          <w:p w14:paraId="2D1D3B06" w14:textId="77777777" w:rsidR="00E75FD8" w:rsidRPr="00FA4C3F" w:rsidRDefault="00E75FD8" w:rsidP="00FA4C3F">
            <w:pPr>
              <w:jc w:val="center"/>
              <w:rPr>
                <w:sz w:val="24"/>
                <w:szCs w:val="24"/>
              </w:rPr>
            </w:pPr>
          </w:p>
        </w:tc>
      </w:tr>
      <w:tr w:rsidR="00E75FD8" w:rsidRPr="00FA4C3F" w14:paraId="452BF56F" w14:textId="77777777" w:rsidTr="00FA4C3F">
        <w:trPr>
          <w:trHeight w:val="575"/>
        </w:trPr>
        <w:tc>
          <w:tcPr>
            <w:tcW w:w="1718" w:type="dxa"/>
            <w:vAlign w:val="center"/>
          </w:tcPr>
          <w:p w14:paraId="7E4B2D47" w14:textId="23355A2B" w:rsidR="00E75FD8" w:rsidRPr="00FA4C3F" w:rsidRDefault="00FA4C3F" w:rsidP="00FA4C3F">
            <w:pPr>
              <w:jc w:val="center"/>
              <w:rPr>
                <w:sz w:val="24"/>
                <w:szCs w:val="24"/>
              </w:rPr>
            </w:pPr>
            <w:r w:rsidRPr="00FA4C3F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法學緒論</w:t>
            </w:r>
          </w:p>
        </w:tc>
        <w:tc>
          <w:tcPr>
            <w:tcW w:w="1897" w:type="dxa"/>
            <w:vAlign w:val="center"/>
          </w:tcPr>
          <w:p w14:paraId="2515083D" w14:textId="77777777" w:rsidR="00E75FD8" w:rsidRPr="00FA4C3F" w:rsidRDefault="00E75FD8" w:rsidP="00FA4C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vAlign w:val="center"/>
          </w:tcPr>
          <w:p w14:paraId="32E9C0FC" w14:textId="77777777" w:rsidR="00E75FD8" w:rsidRPr="00FA4C3F" w:rsidRDefault="00E75FD8" w:rsidP="00FA4C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 w14:paraId="4C9D5F8F" w14:textId="77777777" w:rsidR="00E75FD8" w:rsidRPr="00FA4C3F" w:rsidRDefault="00E75FD8" w:rsidP="00FA4C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4" w:type="dxa"/>
            <w:vAlign w:val="center"/>
          </w:tcPr>
          <w:p w14:paraId="4C67CCE3" w14:textId="77777777" w:rsidR="00E75FD8" w:rsidRPr="00FA4C3F" w:rsidRDefault="00E75FD8" w:rsidP="00FA4C3F">
            <w:pPr>
              <w:jc w:val="center"/>
              <w:rPr>
                <w:sz w:val="24"/>
                <w:szCs w:val="24"/>
              </w:rPr>
            </w:pPr>
          </w:p>
        </w:tc>
      </w:tr>
      <w:tr w:rsidR="00E75FD8" w:rsidRPr="00FA4C3F" w14:paraId="1ABF0FD3" w14:textId="77777777" w:rsidTr="00FA4C3F">
        <w:trPr>
          <w:trHeight w:val="575"/>
        </w:trPr>
        <w:tc>
          <w:tcPr>
            <w:tcW w:w="1718" w:type="dxa"/>
            <w:vAlign w:val="center"/>
          </w:tcPr>
          <w:p w14:paraId="42737C6A" w14:textId="0F33D6E2" w:rsidR="00E75FD8" w:rsidRPr="00FA4C3F" w:rsidRDefault="00FA4C3F" w:rsidP="00FA4C3F">
            <w:pPr>
              <w:jc w:val="center"/>
              <w:rPr>
                <w:sz w:val="24"/>
                <w:szCs w:val="24"/>
              </w:rPr>
            </w:pPr>
            <w:r w:rsidRPr="00FA4C3F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刑法</w:t>
            </w:r>
          </w:p>
        </w:tc>
        <w:tc>
          <w:tcPr>
            <w:tcW w:w="1897" w:type="dxa"/>
            <w:vAlign w:val="center"/>
          </w:tcPr>
          <w:p w14:paraId="6378C739" w14:textId="77777777" w:rsidR="00E75FD8" w:rsidRPr="00FA4C3F" w:rsidRDefault="00E75FD8" w:rsidP="00FA4C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vAlign w:val="center"/>
          </w:tcPr>
          <w:p w14:paraId="2B7FB1F2" w14:textId="77777777" w:rsidR="00E75FD8" w:rsidRPr="00FA4C3F" w:rsidRDefault="00E75FD8" w:rsidP="00FA4C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 w14:paraId="5CDA5B64" w14:textId="77777777" w:rsidR="00E75FD8" w:rsidRPr="00FA4C3F" w:rsidRDefault="00E75FD8" w:rsidP="00FA4C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4" w:type="dxa"/>
            <w:vAlign w:val="center"/>
          </w:tcPr>
          <w:p w14:paraId="3FF0FA4C" w14:textId="77777777" w:rsidR="00E75FD8" w:rsidRPr="00FA4C3F" w:rsidRDefault="00E75FD8" w:rsidP="00FA4C3F">
            <w:pPr>
              <w:jc w:val="center"/>
              <w:rPr>
                <w:sz w:val="24"/>
                <w:szCs w:val="24"/>
              </w:rPr>
            </w:pPr>
          </w:p>
        </w:tc>
      </w:tr>
      <w:tr w:rsidR="00E75FD8" w:rsidRPr="00FA4C3F" w14:paraId="172FBB40" w14:textId="77777777" w:rsidTr="00FA4C3F">
        <w:trPr>
          <w:trHeight w:val="575"/>
        </w:trPr>
        <w:tc>
          <w:tcPr>
            <w:tcW w:w="1718" w:type="dxa"/>
            <w:vAlign w:val="center"/>
          </w:tcPr>
          <w:p w14:paraId="2ECEDFCE" w14:textId="4FC4DED7" w:rsidR="00E75FD8" w:rsidRPr="00FA4C3F" w:rsidRDefault="00FA4C3F" w:rsidP="00FA4C3F">
            <w:pPr>
              <w:jc w:val="center"/>
              <w:rPr>
                <w:sz w:val="24"/>
                <w:szCs w:val="24"/>
              </w:rPr>
            </w:pPr>
            <w:r w:rsidRPr="00FA4C3F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警察法規</w:t>
            </w:r>
          </w:p>
        </w:tc>
        <w:tc>
          <w:tcPr>
            <w:tcW w:w="1897" w:type="dxa"/>
            <w:vAlign w:val="center"/>
          </w:tcPr>
          <w:p w14:paraId="516CA69F" w14:textId="77777777" w:rsidR="00E75FD8" w:rsidRPr="00FA4C3F" w:rsidRDefault="00E75FD8" w:rsidP="00FA4C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vAlign w:val="center"/>
          </w:tcPr>
          <w:p w14:paraId="5040F1DC" w14:textId="77777777" w:rsidR="00E75FD8" w:rsidRPr="00FA4C3F" w:rsidRDefault="00E75FD8" w:rsidP="00FA4C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 w14:paraId="668B656D" w14:textId="77777777" w:rsidR="00E75FD8" w:rsidRPr="00FA4C3F" w:rsidRDefault="00E75FD8" w:rsidP="00FA4C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4" w:type="dxa"/>
            <w:vAlign w:val="center"/>
          </w:tcPr>
          <w:p w14:paraId="0CBF0501" w14:textId="77777777" w:rsidR="00E75FD8" w:rsidRPr="00FA4C3F" w:rsidRDefault="00E75FD8" w:rsidP="00FA4C3F">
            <w:pPr>
              <w:jc w:val="center"/>
              <w:rPr>
                <w:sz w:val="24"/>
                <w:szCs w:val="24"/>
              </w:rPr>
            </w:pPr>
          </w:p>
        </w:tc>
      </w:tr>
      <w:tr w:rsidR="00E75FD8" w:rsidRPr="00FA4C3F" w14:paraId="0ABCC912" w14:textId="77777777" w:rsidTr="00FA4C3F">
        <w:trPr>
          <w:trHeight w:val="575"/>
        </w:trPr>
        <w:tc>
          <w:tcPr>
            <w:tcW w:w="1718" w:type="dxa"/>
            <w:vAlign w:val="center"/>
          </w:tcPr>
          <w:p w14:paraId="1D2F4F75" w14:textId="373E8193" w:rsidR="00E75FD8" w:rsidRPr="00FA4C3F" w:rsidRDefault="00FA4C3F" w:rsidP="00FA4C3F">
            <w:pPr>
              <w:jc w:val="center"/>
              <w:rPr>
                <w:sz w:val="24"/>
                <w:szCs w:val="24"/>
              </w:rPr>
            </w:pPr>
            <w:r w:rsidRPr="00FA4C3F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英文</w:t>
            </w:r>
          </w:p>
        </w:tc>
        <w:tc>
          <w:tcPr>
            <w:tcW w:w="1897" w:type="dxa"/>
            <w:vAlign w:val="center"/>
          </w:tcPr>
          <w:p w14:paraId="3B0800BD" w14:textId="77777777" w:rsidR="00E75FD8" w:rsidRPr="00FA4C3F" w:rsidRDefault="00E75FD8" w:rsidP="00FA4C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vAlign w:val="center"/>
          </w:tcPr>
          <w:p w14:paraId="3D112635" w14:textId="77777777" w:rsidR="00E75FD8" w:rsidRPr="00FA4C3F" w:rsidRDefault="00E75FD8" w:rsidP="00FA4C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 w14:paraId="55F38709" w14:textId="77777777" w:rsidR="00E75FD8" w:rsidRPr="00FA4C3F" w:rsidRDefault="00E75FD8" w:rsidP="00FA4C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4" w:type="dxa"/>
            <w:vAlign w:val="center"/>
          </w:tcPr>
          <w:p w14:paraId="7A903E8E" w14:textId="77777777" w:rsidR="00E75FD8" w:rsidRPr="00FA4C3F" w:rsidRDefault="00E75FD8" w:rsidP="00FA4C3F">
            <w:pPr>
              <w:jc w:val="center"/>
              <w:rPr>
                <w:sz w:val="24"/>
                <w:szCs w:val="24"/>
              </w:rPr>
            </w:pPr>
          </w:p>
        </w:tc>
      </w:tr>
      <w:tr w:rsidR="00E75FD8" w:rsidRPr="00FA4C3F" w14:paraId="3975DE69" w14:textId="77777777" w:rsidTr="00FA4C3F">
        <w:trPr>
          <w:trHeight w:val="575"/>
        </w:trPr>
        <w:tc>
          <w:tcPr>
            <w:tcW w:w="1718" w:type="dxa"/>
            <w:vAlign w:val="center"/>
          </w:tcPr>
          <w:p w14:paraId="077A7835" w14:textId="07DA559E" w:rsidR="00E75FD8" w:rsidRPr="00FA4C3F" w:rsidRDefault="00FA4C3F" w:rsidP="00FA4C3F">
            <w:pPr>
              <w:jc w:val="center"/>
              <w:rPr>
                <w:sz w:val="24"/>
                <w:szCs w:val="24"/>
              </w:rPr>
            </w:pPr>
            <w:r w:rsidRPr="00FA4C3F">
              <w:rPr>
                <w:rFonts w:ascii="新細明體" w:eastAsia="新細明體" w:hAnsi="新細明體" w:cs="Courier New" w:hint="eastAsia"/>
                <w:sz w:val="24"/>
                <w:szCs w:val="24"/>
                <w:lang w:eastAsia="zh-TW"/>
              </w:rPr>
              <w:t>犯罪學</w:t>
            </w:r>
          </w:p>
        </w:tc>
        <w:tc>
          <w:tcPr>
            <w:tcW w:w="1897" w:type="dxa"/>
            <w:vAlign w:val="center"/>
          </w:tcPr>
          <w:p w14:paraId="0062335E" w14:textId="77777777" w:rsidR="00E75FD8" w:rsidRPr="00FA4C3F" w:rsidRDefault="00E75FD8" w:rsidP="00FA4C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vAlign w:val="center"/>
          </w:tcPr>
          <w:p w14:paraId="525953C5" w14:textId="77777777" w:rsidR="00E75FD8" w:rsidRPr="00FA4C3F" w:rsidRDefault="00E75FD8" w:rsidP="00FA4C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 w14:paraId="47EF965E" w14:textId="77777777" w:rsidR="00E75FD8" w:rsidRPr="00FA4C3F" w:rsidRDefault="00E75FD8" w:rsidP="00FA4C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4" w:type="dxa"/>
            <w:vAlign w:val="center"/>
          </w:tcPr>
          <w:p w14:paraId="4D68684B" w14:textId="77777777" w:rsidR="00E75FD8" w:rsidRPr="00FA4C3F" w:rsidRDefault="00E75FD8" w:rsidP="00FA4C3F">
            <w:pPr>
              <w:jc w:val="center"/>
              <w:rPr>
                <w:sz w:val="24"/>
                <w:szCs w:val="24"/>
              </w:rPr>
            </w:pPr>
          </w:p>
        </w:tc>
      </w:tr>
      <w:tr w:rsidR="00E75FD8" w:rsidRPr="00FA4C3F" w14:paraId="169159E6" w14:textId="77777777" w:rsidTr="00FA4C3F">
        <w:trPr>
          <w:trHeight w:val="575"/>
        </w:trPr>
        <w:tc>
          <w:tcPr>
            <w:tcW w:w="1718" w:type="dxa"/>
            <w:vAlign w:val="center"/>
          </w:tcPr>
          <w:p w14:paraId="79E241D3" w14:textId="77777777" w:rsidR="00E75FD8" w:rsidRPr="00FA4C3F" w:rsidRDefault="00E75FD8" w:rsidP="00FA4C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7" w:type="dxa"/>
            <w:vAlign w:val="center"/>
          </w:tcPr>
          <w:p w14:paraId="78043A21" w14:textId="77777777" w:rsidR="00E75FD8" w:rsidRPr="00FA4C3F" w:rsidRDefault="00E75FD8" w:rsidP="00FA4C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vAlign w:val="center"/>
          </w:tcPr>
          <w:p w14:paraId="5536F534" w14:textId="77777777" w:rsidR="00E75FD8" w:rsidRPr="00FA4C3F" w:rsidRDefault="00E75FD8" w:rsidP="00FA4C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 w14:paraId="3869B76A" w14:textId="77777777" w:rsidR="00E75FD8" w:rsidRPr="00FA4C3F" w:rsidRDefault="00E75FD8" w:rsidP="00FA4C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4" w:type="dxa"/>
            <w:vAlign w:val="center"/>
          </w:tcPr>
          <w:p w14:paraId="4AAE2A16" w14:textId="77777777" w:rsidR="00E75FD8" w:rsidRPr="00FA4C3F" w:rsidRDefault="00E75FD8" w:rsidP="00FA4C3F">
            <w:pPr>
              <w:jc w:val="center"/>
              <w:rPr>
                <w:sz w:val="24"/>
                <w:szCs w:val="24"/>
              </w:rPr>
            </w:pPr>
          </w:p>
        </w:tc>
      </w:tr>
      <w:tr w:rsidR="00E75FD8" w:rsidRPr="00FA4C3F" w14:paraId="44F89F51" w14:textId="77777777" w:rsidTr="00FA4C3F">
        <w:trPr>
          <w:trHeight w:val="541"/>
        </w:trPr>
        <w:tc>
          <w:tcPr>
            <w:tcW w:w="1718" w:type="dxa"/>
            <w:vAlign w:val="center"/>
          </w:tcPr>
          <w:p w14:paraId="6132801B" w14:textId="77777777" w:rsidR="00E75FD8" w:rsidRPr="00FA4C3F" w:rsidRDefault="00E75FD8" w:rsidP="00FA4C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7" w:type="dxa"/>
            <w:vAlign w:val="center"/>
          </w:tcPr>
          <w:p w14:paraId="69696472" w14:textId="77777777" w:rsidR="00E75FD8" w:rsidRPr="00FA4C3F" w:rsidRDefault="00E75FD8" w:rsidP="00FA4C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vAlign w:val="center"/>
          </w:tcPr>
          <w:p w14:paraId="0B3F650D" w14:textId="77777777" w:rsidR="00E75FD8" w:rsidRPr="00FA4C3F" w:rsidRDefault="00E75FD8" w:rsidP="00FA4C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 w14:paraId="1A144BF6" w14:textId="77777777" w:rsidR="00E75FD8" w:rsidRPr="00FA4C3F" w:rsidRDefault="00E75FD8" w:rsidP="00FA4C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4" w:type="dxa"/>
            <w:vAlign w:val="center"/>
          </w:tcPr>
          <w:p w14:paraId="17B2E49A" w14:textId="77777777" w:rsidR="00E75FD8" w:rsidRPr="00FA4C3F" w:rsidRDefault="00E75FD8" w:rsidP="00FA4C3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104C92F" w14:textId="77777777" w:rsidR="00CC5272" w:rsidRDefault="00CC5272"/>
    <w:sectPr w:rsidR="00CC5272" w:rsidSect="0073194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07246277">
    <w:abstractNumId w:val="8"/>
  </w:num>
  <w:num w:numId="2" w16cid:durableId="1891573115">
    <w:abstractNumId w:val="6"/>
  </w:num>
  <w:num w:numId="3" w16cid:durableId="2060590566">
    <w:abstractNumId w:val="5"/>
  </w:num>
  <w:num w:numId="4" w16cid:durableId="1638335400">
    <w:abstractNumId w:val="4"/>
  </w:num>
  <w:num w:numId="5" w16cid:durableId="278343701">
    <w:abstractNumId w:val="7"/>
  </w:num>
  <w:num w:numId="6" w16cid:durableId="1081372405">
    <w:abstractNumId w:val="3"/>
  </w:num>
  <w:num w:numId="7" w16cid:durableId="1589266149">
    <w:abstractNumId w:val="2"/>
  </w:num>
  <w:num w:numId="8" w16cid:durableId="1652826545">
    <w:abstractNumId w:val="1"/>
  </w:num>
  <w:num w:numId="9" w16cid:durableId="1849055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65D66"/>
    <w:rsid w:val="0029639D"/>
    <w:rsid w:val="00326F90"/>
    <w:rsid w:val="00731940"/>
    <w:rsid w:val="00AA1D8D"/>
    <w:rsid w:val="00B47730"/>
    <w:rsid w:val="00CB0664"/>
    <w:rsid w:val="00CC5272"/>
    <w:rsid w:val="00E75FD8"/>
    <w:rsid w:val="00FA4C3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FF6510"/>
  <w14:defaultImageDpi w14:val="300"/>
  <w15:docId w15:val="{C51FD007-8210-4C6C-B33B-C1614934F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客服 台北高見</cp:lastModifiedBy>
  <cp:revision>3</cp:revision>
  <dcterms:created xsi:type="dcterms:W3CDTF">2013-12-23T23:15:00Z</dcterms:created>
  <dcterms:modified xsi:type="dcterms:W3CDTF">2025-04-15T12:18:00Z</dcterms:modified>
  <cp:category/>
</cp:coreProperties>
</file>